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书名：中英梵泰佛学辞典</w:t>
      </w:r>
    </w:p>
    <w:p>
      <w:r>
        <w:t>作者：泰国普门报恩寺编</w:t>
      </w:r>
    </w:p>
    <w:p>
      <w:r>
        <w:t>出版社：天华出版事业股份有限公司,1982.12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中英梵泰佛学辞典 评论地址：https://www.jiaokey.com/book/detail/13787002.html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