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马克思主义百科要览  上</w:t>
      </w:r>
    </w:p>
    <w:p>
      <w:r>
        <w:rPr>
          <w:rFonts w:ascii="宋体" w:hAnsi="宋体" w:eastAsia="宋体"/>
          <w:sz w:val="24"/>
        </w:rPr>
        <w:t>廖盖隆，孙连成，陈有进，郭继严，康绍邦主编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马克思主义百科要览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廖盖隆，孙连成，陈有进，郭继严，康绍邦主编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本书出售、求购地址：https://www.jiaokey.com/book/detail/13786999.html</w:t>
      </w:r>
    </w:p>
    <w:p>
      <w:r>
        <w:t>更多相关图书推荐：https://www.jiaokey.com</w:t>
      </w:r>
    </w:p>
    <w:p>
      <w:r>
        <w:t>廖盖隆，孙连成，陈有进，郭继严，康绍邦主编 其他作品：https://www.jiaokey.com/tag/廖盖隆，孙连成，陈有进，郭继严，康绍邦主编.html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关键词搜索：https://www.jiaokey.com/tag/马克思主义百科要览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