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城市公共建筑  威廉姆·罗恩联合建筑事务所作品集</w:t>
      </w:r>
    </w:p>
    <w:p>
      <w:r>
        <w:rPr>
          <w:rFonts w:ascii="宋体" w:hAnsi="宋体" w:eastAsia="宋体"/>
          <w:sz w:val="24"/>
        </w:rPr>
        <w:t>（美）威廉姆·罗恩联合建筑事务所编著；季慧译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城市公共建筑  威廉姆·罗恩联合建筑事务所作品集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（美）威廉姆·罗恩联合建筑事务所编著；季慧译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本书出售、求购地址：https://www.jiaokey.com/book/detail/13786968.html</w:t>
      </w:r>
    </w:p>
    <w:p>
      <w:r>
        <w:t>更多相关图书推荐：https://www.jiaokey.com</w:t>
      </w:r>
    </w:p>
    <w:p>
      <w:r>
        <w:t>（美）威廉姆·罗恩联合建筑事务所编著；季慧译 其他作品：https://www.jiaokey.com/tag/（美）威廉姆·罗恩联合建筑事务所编著；季慧译.html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关键词搜索：https://www.jiaokey.com/tag/城市公共建筑  威廉姆·罗恩联合建筑事务所作品集.html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