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室内公共空间  2011年8月  第4期  总第12期</w:t>
      </w:r>
    </w:p>
    <w:p>
      <w:r>
        <w:rPr>
          <w:rFonts w:ascii="宋体" w:hAnsi="宋体" w:eastAsia="宋体"/>
          <w:sz w:val="24"/>
        </w:rPr>
        <w:t>金英伟主编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室内公共空间  2011年8月  第4期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本书出售、求购地址：https://www.jiaokey.com/book/detail/13786959.html</w:t>
      </w:r>
    </w:p>
    <w:p>
      <w:r>
        <w:t>更多相关图书推荐：https://www.jiaokey.com</w:t>
      </w:r>
    </w:p>
    <w:p>
      <w:r>
        <w:t>金英伟主编 其他作品：https://www.jiaokey.com/tag/金英伟主编.html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关键词搜索：https://www.jiaokey.com/tag/室内公共空间  2011年8月  第4期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