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绿色食品生产者质量控制行为研究</w:t>
      </w:r>
    </w:p>
    <w:p>
      <w:r>
        <w:rPr>
          <w:rFonts w:ascii="宋体" w:hAnsi="宋体" w:eastAsia="宋体"/>
          <w:sz w:val="24"/>
        </w:rPr>
        <w:t>张婷，吴秀敏著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绿色食品生产者质量控制行为研究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张婷，吴秀敏著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本书出售、求购地址：https://www.jiaokey.com/book/detail/13786880.html</w:t>
      </w:r>
    </w:p>
    <w:p>
      <w:r>
        <w:t>更多相关图书推荐：https://www.jiaokey.com</w:t>
      </w:r>
    </w:p>
    <w:p>
      <w:r>
        <w:t>张婷，吴秀敏著 其他作品：https://www.jiaokey.com/tag/张婷，吴秀敏著.html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关键词搜索：https://www.jiaokey.com/tag/绿色食品生产者质量控制行为研究.html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