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草地与荒漠生态系统卷  内蒙古锡林郭勒站  2005-2008</w:t>
      </w:r>
    </w:p>
    <w:p>
      <w:r>
        <w:rPr>
          <w:rFonts w:ascii="宋体" w:hAnsi="宋体" w:eastAsia="宋体"/>
          <w:sz w:val="24"/>
        </w:rPr>
        <w:t>韩兴国著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草地与荒漠生态系统卷  内蒙古锡林郭勒站  2005-2008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本书出售、求购地址：https://www.jiaokey.com/book/detail/13786867.html</w:t>
      </w:r>
    </w:p>
    <w:p>
      <w:r>
        <w:t>更多相关图书推荐：https://www.jiaokey.com</w:t>
      </w:r>
    </w:p>
    <w:p>
      <w:r>
        <w:t>韩兴国著 其他作品：https://www.jiaokey.com/tag/韩兴国著.html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草地与荒漠生态系统卷  内蒙古锡林郭勒站  2005-2008.html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