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雕版印刷、传统木结构营造技艺</w:t>
      </w:r>
    </w:p>
    <w:p>
      <w:r>
        <w:rPr>
          <w:rFonts w:ascii="宋体" w:hAnsi="宋体" w:eastAsia="宋体"/>
          <w:sz w:val="24"/>
        </w:rPr>
        <w:t>吴俊编著；沈丽颖主编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雕版印刷、传统木结构营造技艺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本书出售、求购地址：https://www.jiaokey.com/book/detail/13786844.html</w:t>
      </w:r>
    </w:p>
    <w:p>
      <w:r>
        <w:t>更多相关图书推荐：https://www.jiaokey.com</w:t>
      </w:r>
    </w:p>
    <w:p>
      <w:r>
        <w:t>吴俊编著；沈丽颖主编 其他作品：https://www.jiaokey.com/tag/吴俊编著；沈丽颖主编.html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关键词搜索：https://www.jiaokey.com/tag/雕版印刷、传统木结构营造技艺.html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