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普通高等教育农业部“十二五”规划教材；全国高等农林院校“十二五”规划教材  基础化学实验  理工科各专业用  第2版</w:t>
      </w:r>
    </w:p>
    <w:p>
      <w:r>
        <w:rPr>
          <w:rFonts w:ascii="宋体" w:hAnsi="宋体" w:eastAsia="宋体"/>
          <w:sz w:val="24"/>
        </w:rPr>
        <w:t>卢其明主编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普通高等教育农业部“十二五”规划教材；全国高等农林院校“十二五”规划教材  基础化学实验  理工科各专业用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本书出售、求购地址：https://www.jiaokey.com/book/detail/13786840.html</w:t>
      </w:r>
    </w:p>
    <w:p>
      <w:r>
        <w:t>更多相关图书推荐：https://www.jiaokey.com</w:t>
      </w:r>
    </w:p>
    <w:p>
      <w:r>
        <w:t>卢其明主编 其他作品：https://www.jiaokey.com/tag/卢其明主编.html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关键词搜索：https://www.jiaokey.com/tag/普通高等教育农业部“十二五”规划教材；全国高等农林院校“十二五”规划教材  基础化学实验  理工科各专业用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