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祝味菊经典医案及用药经验</w:t>
      </w:r>
    </w:p>
    <w:p>
      <w:r>
        <w:rPr>
          <w:rFonts w:ascii="宋体" w:hAnsi="宋体" w:eastAsia="宋体"/>
          <w:sz w:val="24"/>
        </w:rPr>
        <w:t>招萼华主编；杨杏林，郑雪君协编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祝味菊经典医案及用药经验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招萼华主编；杨杏林，郑雪君协编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本书出售、求购地址：https://www.jiaokey.com/book/detail/13786757.html</w:t>
      </w:r>
    </w:p>
    <w:p>
      <w:r>
        <w:t>更多相关图书推荐：https://www.jiaokey.com</w:t>
      </w:r>
    </w:p>
    <w:p>
      <w:r>
        <w:t>招萼华主编；杨杏林，郑雪君协编 其他作品：https://www.jiaokey.com/tag/招萼华主编；杨杏林，郑雪君协编.html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关键词搜索：https://www.jiaokey.com/tag/祝味菊经典医案及用药经验.html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