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书名：高等数学重点难点100讲</w:t>
      </w:r>
    </w:p>
    <w:p>
      <w:r>
        <w:t>作者：雷发社主编；茹世才，杜建丽，孙晓群，王可升等编</w:t>
      </w:r>
    </w:p>
    <w:p>
      <w:r>
        <w:t>出版社：西安：陕西科学技术出版社</w:t>
      </w:r>
    </w:p>
    <w:p>
      <w:r>
        <w:t>出版日期：2003.12</w:t>
      </w:r>
    </w:p>
    <w:p>
      <w:r>
        <w:t>总页数：455</w:t>
      </w:r>
    </w:p>
    <w:p>
      <w:r>
        <w:t>更多请访问教客网: www.jiaokey.com</w:t>
      </w:r>
    </w:p>
    <w:p>
      <w:r>
        <w:t>高等数学重点难点100讲 评论地址：https://www.jiaokey.com/book/detail/13786751.html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