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邬达克的家  番禺路129号的前世今生</w:t>
      </w:r>
    </w:p>
    <w:p>
      <w:r>
        <w:rPr>
          <w:rFonts w:ascii="宋体" w:hAnsi="宋体" w:eastAsia="宋体"/>
          <w:sz w:val="24"/>
        </w:rPr>
        <w:t>《邬达克的家》编委会编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邬达克的家  番禺路129号的前世今生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《邬达克的家》编委会编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本书出售、求购地址：https://www.jiaokey.com/book/detail/13786747.html</w:t>
      </w:r>
    </w:p>
    <w:p>
      <w:r>
        <w:t>更多相关图书推荐：https://www.jiaokey.com</w:t>
      </w:r>
    </w:p>
    <w:p>
      <w:r>
        <w:t>《邬达克的家》编委会编 其他作品：https://www.jiaokey.com/tag/《邬达克的家》编委会编.html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关键词搜索：https://www.jiaokey.com/tag/邬达克的家  番禺路129号的前世今生.html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