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全球海洋评论  2010  与海洋共同生存</w:t>
      </w:r>
    </w:p>
    <w:p>
      <w:r>
        <w:rPr>
          <w:rFonts w:ascii="宋体" w:hAnsi="宋体" w:eastAsia="宋体"/>
          <w:sz w:val="24"/>
        </w:rPr>
        <w:t>德国海洋有限责任公司主编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全球海洋评论  2010  与海洋共同生存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德国海洋有限责任公司主编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本书出售、求购地址：https://www.jiaokey.com/book/detail/13786737.html</w:t>
      </w:r>
    </w:p>
    <w:p>
      <w:r>
        <w:t>更多相关图书推荐：https://www.jiaokey.com</w:t>
      </w:r>
    </w:p>
    <w:p>
      <w:r>
        <w:t>德国海洋有限责任公司主编 其他作品：https://www.jiaokey.com/tag/德国海洋有限责任公司主编.html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关键词搜索：https://www.jiaokey.com/tag/全球海洋评论  2010  与海洋共同生存.html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