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书名：水沙测量计算方法研究</w:t>
      </w:r>
    </w:p>
    <w:p>
      <w:r>
        <w:t>作者：苏业助，章厚玉，郎理民等著</w:t>
      </w:r>
    </w:p>
    <w:p>
      <w:r>
        <w:t>出版社：武汉：长江出版社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水沙测量计算方法研究 评论地址：https://www.jiaokey.com/book/detail/13786725.html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