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普通高等学校十二五省部级重点规划教材  水文水利计算</w:t>
      </w:r>
    </w:p>
    <w:p>
      <w:r>
        <w:rPr>
          <w:rFonts w:ascii="宋体" w:hAnsi="宋体" w:eastAsia="宋体"/>
          <w:sz w:val="24"/>
        </w:rPr>
        <w:t>徐冬梅，刘晓民主编；赵晓慎，王文川，赵雪花，张高伟，张乃东副主编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普通高等学校十二五省部级重点规划教材  水文水利计算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徐冬梅，刘晓民主编；赵晓慎，王文川，赵雪花，张高伟，张乃东副主编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本书出售、求购地址：https://www.jiaokey.com/book/detail/13786724.html</w:t>
      </w:r>
    </w:p>
    <w:p>
      <w:r>
        <w:t>更多相关图书推荐：https://www.jiaokey.com</w:t>
      </w:r>
    </w:p>
    <w:p>
      <w:r>
        <w:t>徐冬梅，刘晓民主编；赵晓慎，王文川，赵雪花，张高伟，张乃东副主编 其他作品：https://www.jiaokey.com/tag/徐冬梅，刘晓民主编；赵晓慎，王文川，赵雪花，张高伟，张乃东副主编.html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关键词搜索：https://www.jiaokey.com/tag/普通高等学校十二五省部级重点规划教材  水文水利计算.html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