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降雨-径流条件下土壤溶质迁移机制及其模拟</w:t>
      </w:r>
    </w:p>
    <w:p>
      <w:r>
        <w:rPr>
          <w:rFonts w:ascii="宋体" w:hAnsi="宋体" w:eastAsia="宋体"/>
          <w:sz w:val="24"/>
        </w:rPr>
        <w:t>田坤编著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降雨-径流条件下土壤溶质迁移机制及其模拟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本书出售、求购地址：https://www.jiaokey.com/book/detail/13786722.html</w:t>
      </w:r>
    </w:p>
    <w:p>
      <w:r>
        <w:t>更多相关图书推荐：https://www.jiaokey.com</w:t>
      </w:r>
    </w:p>
    <w:p>
      <w:r>
        <w:t>田坤编著 其他作品：https://www.jiaokey.com/tag/田坤编著.html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关键词搜索：https://www.jiaokey.com/tag/降雨-径流条件下土壤溶质迁移机制及其模拟.html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