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书名：湘菜烹调综合技能训练</w:t>
      </w:r>
    </w:p>
    <w:p>
      <w:r>
        <w:t>作者：肖冰主编</w:t>
      </w:r>
    </w:p>
    <w:p>
      <w:r>
        <w:t>出版社：中国财富出版社,2015.01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湘菜烹调综合技能训练 评论地址：https://www.jiaokey.com/book/detail/13786696.html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