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书名：服装款式设计</w:t>
      </w:r>
    </w:p>
    <w:p>
      <w:r>
        <w:t>作者：陈培青，徐逸主编；王玲，胡艳丽副主编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总页数：136</w:t>
      </w:r>
    </w:p>
    <w:p>
      <w:r>
        <w:t>更多请访问教客网: www.jiaokey.com</w:t>
      </w:r>
    </w:p>
    <w:p>
      <w:r>
        <w:t>服装款式设计 评论地址：https://www.jiaokey.com/book/detail/13786692.html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