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书名：青春期男孩成长魔法书</w:t>
      </w:r>
    </w:p>
    <w:p>
      <w:r>
        <w:t>作者：木紫编著</w:t>
      </w:r>
    </w:p>
    <w:p>
      <w:r>
        <w:t>出版社：北京:中国妇女出版社,2015.03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青春期男孩成长魔法书 评论地址：https://www.jiaokey.com/book/detail/13786677.html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