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产品经理面试宝典</w:t>
      </w:r>
    </w:p>
    <w:p>
      <w:r>
        <w:rPr>
          <w:rFonts w:ascii="宋体" w:hAnsi="宋体" w:eastAsia="宋体"/>
          <w:sz w:val="24"/>
        </w:rPr>
        <w:t>（美）麦克道尔，（美）巴瓦罗著；吴海星，陈少芸译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产品经理面试宝典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（美）麦克道尔，（美）巴瓦罗著；吴海星，陈少芸译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本书出售、求购地址：https://www.jiaokey.com/book/detail/13786621.html</w:t>
      </w:r>
    </w:p>
    <w:p>
      <w:r>
        <w:t>更多相关图书推荐：https://www.jiaokey.com</w:t>
      </w:r>
    </w:p>
    <w:p>
      <w:r>
        <w:t>（美）麦克道尔，（美）巴瓦罗著；吴海星，陈少芸译 其他作品：https://www.jiaokey.com/tag/（美）麦克道尔，（美）巴瓦罗著；吴海星，陈少芸译.html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关键词搜索：https://www.jiaokey.com/tag/产品经理面试宝典.html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