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固定资产投资项目节能评估和审查工作指南</w:t>
      </w:r>
    </w:p>
    <w:p>
      <w:r>
        <w:rPr>
          <w:rFonts w:ascii="宋体" w:hAnsi="宋体" w:eastAsia="宋体"/>
          <w:sz w:val="24"/>
        </w:rPr>
        <w:t>国家发展改革委资源节约和环境保护司，国家节能中心编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固定资产投资项目节能评估和审查工作指南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国家发展改革委资源节约和环境保护司，国家节能中心编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本书出售、求购地址：https://www.jiaokey.com/book/detail/13786615.html</w:t>
      </w:r>
    </w:p>
    <w:p>
      <w:r>
        <w:t>更多相关图书推荐：https://www.jiaokey.com</w:t>
      </w:r>
    </w:p>
    <w:p>
      <w:r>
        <w:t>国家发展改革委资源节约和环境保护司，国家节能中心编 其他作品：https://www.jiaokey.com/tag/国家发展改革委资源节约和环境保护司，国家节能中心编.html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关键词搜索：https://www.jiaokey.com/tag/固定资产投资项目节能评估和审查工作指南.html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