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胎教这样教宝宝智商高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胎教这样教宝宝智商高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本书出售、求购地址：https://www.jiaokey.com/book/detail/13786613.html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关键词搜索：https://www.jiaokey.com/tag/胎教这样教宝宝智商高.html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