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书名：饮食相克相宜速查百科  畅销升级版</w:t>
      </w:r>
    </w:p>
    <w:p>
      <w:r>
        <w:t>作者：胡维勤主编</w:t>
      </w:r>
    </w:p>
    <w:p>
      <w:r>
        <w:t>出版社：福州：福建科学技术出版社</w:t>
      </w:r>
    </w:p>
    <w:p>
      <w:r>
        <w:t>出版日期：2015.05</w:t>
      </w:r>
    </w:p>
    <w:p>
      <w:r>
        <w:t>总页数：384</w:t>
      </w:r>
    </w:p>
    <w:p>
      <w:r>
        <w:t>更多请访问教客网: www.jiaokey.com</w:t>
      </w:r>
    </w:p>
    <w:p>
      <w:r>
        <w:t>饮食相克相宜速查百科  畅销升级版 评论地址：https://www.jiaokey.com/book/detail/13786610.html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