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香港统计数字一览  2006编订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香港统计数字一览  2006编订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本书出售、求购地址：https://www.jiaokey.com/book/detail/13786581.html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关键词搜索：https://www.jiaokey.com/tag/香港统计数字一览  2006编订.html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