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民族地区旅游资源开发与生态环境影响的理论与实践</w:t>
      </w:r>
    </w:p>
    <w:p>
      <w:r>
        <w:rPr>
          <w:rFonts w:ascii="宋体" w:hAnsi="宋体" w:eastAsia="宋体"/>
          <w:sz w:val="24"/>
        </w:rPr>
        <w:t>张振国，冯亚芬著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民族地区旅游资源开发与生态环境影响的理论与实践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张振国，冯亚芬著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本书出售、求购地址：https://www.jiaokey.com/book/detail/13786574.html</w:t>
      </w:r>
    </w:p>
    <w:p>
      <w:r>
        <w:t>更多相关图书推荐：https://www.jiaokey.com</w:t>
      </w:r>
    </w:p>
    <w:p>
      <w:r>
        <w:t>张振国，冯亚芬著 其他作品：https://www.jiaokey.com/tag/张振国，冯亚芬著.html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关键词搜索：https://www.jiaokey.com/tag/民族地区旅游资源开发与生态环境影响的理论与实践.html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