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农资邮政物流网络资源运作效率评价与配置优化</w:t>
      </w:r>
    </w:p>
    <w:p>
      <w:r>
        <w:rPr>
          <w:rFonts w:ascii="宋体" w:hAnsi="宋体" w:eastAsia="宋体"/>
          <w:sz w:val="24"/>
        </w:rPr>
        <w:t>李弘著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农资邮政物流网络资源运作效率评价与配置优化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本书出售、求购地址：https://www.jiaokey.com/book/detail/13786572.html</w:t>
      </w:r>
    </w:p>
    <w:p>
      <w:r>
        <w:t>更多相关图书推荐：https://www.jiaokey.com</w:t>
      </w:r>
    </w:p>
    <w:p>
      <w:r>
        <w:t>李弘著 其他作品：https://www.jiaokey.com/tag/李弘著.html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关键词搜索：https://www.jiaokey.com/tag/农资邮政物流网络资源运作效率评价与配置优化.html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