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证券从业资格考试上机题库  证券交易  2012最新版</w:t>
      </w:r>
    </w:p>
    <w:p>
      <w:r>
        <w:rPr>
          <w:rFonts w:ascii="宋体" w:hAnsi="宋体" w:eastAsia="宋体"/>
          <w:sz w:val="24"/>
        </w:rPr>
        <w:t>证券从业资格考试试题研究中心，中人教育证券考试命题研究组编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证券从业资格考试上机题库  证券交易  2012最新版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证券从业资格考试试题研究中心，中人教育证券考试命题研究组编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本书出售、求购地址：https://www.jiaokey.com/book/detail/13786567.html</w:t>
      </w:r>
    </w:p>
    <w:p>
      <w:r>
        <w:t>更多相关图书推荐：https://www.jiaokey.com</w:t>
      </w:r>
    </w:p>
    <w:p>
      <w:r>
        <w:t>证券从业资格考试试题研究中心，中人教育证券考试命题研究组编 其他作品：https://www.jiaokey.com/tag/证券从业资格考试试题研究中心，中人教育证券考试命题研究组编.html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关键词搜索：https://www.jiaokey.com/tag/证券从业资格考试上机题库  证券交易  2012最新版.html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