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这些道理不懂，你注定当不好导购</w:t>
      </w:r>
    </w:p>
    <w:p>
      <w:r>
        <w:rPr>
          <w:rFonts w:ascii="宋体" w:hAnsi="宋体" w:eastAsia="宋体"/>
          <w:sz w:val="24"/>
        </w:rPr>
        <w:t>王延广著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这些道理不懂，你注定当不好导购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本书出售、求购地址：https://www.jiaokey.com/book/detail/13786545.html</w:t>
      </w:r>
    </w:p>
    <w:p>
      <w:r>
        <w:t>更多相关图书推荐：https://www.jiaokey.com</w:t>
      </w:r>
    </w:p>
    <w:p>
      <w:r>
        <w:t>王延广著 其他作品：https://www.jiaokey.com/tag/王延广著.html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关键词搜索：https://www.jiaokey.com/tag/这些道理不懂，你注定当不好导购.html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