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书名：亲亲我的宝贝  怀孕、分娩、育儿难题全解</w:t>
      </w:r>
    </w:p>
    <w:p>
      <w:r>
        <w:t>作者：杨建峰总策划；周会菊主编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亲亲我的宝贝  怀孕、分娩、育儿难题全解 评论地址：https://www.jiaokey.com/book/detail/13786519.html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