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中华人民共和国税收大事记  1949.10-2009.9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中华人民共和国税收大事记  1949.10-2009.9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本书出售、求购地址：https://www.jiaokey.com/book/detail/13786508.html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关键词搜索：https://www.jiaokey.com/tag/中华人民共和国税收大事记  1949.10-2009.9.html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