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花与另一个她</w:t>
      </w:r>
    </w:p>
    <w:p>
      <w:r>
        <w:rPr>
          <w:rFonts w:ascii="宋体" w:hAnsi="宋体" w:eastAsia="宋体"/>
          <w:sz w:val="24"/>
        </w:rPr>
        <w:t>GF编著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花与另一个她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短篇小说-小说集-中国-当代-漫画-作品集-随笔-摄影集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本书出售、求购地址：https://www.jiaokey.com/book/detail/13786507.html</w:t>
      </w:r>
    </w:p>
    <w:p>
      <w:r>
        <w:t>更多相关图书推荐：https://www.jiaokey.com</w:t>
      </w:r>
    </w:p>
    <w:p>
      <w:r>
        <w:t>GF编著 其他作品：https://www.jiaokey.com/tag/GF编著.html</w:t>
      </w:r>
    </w:p>
    <w:p>
      <w:r>
        <w:t>哈尔滨:黑龙江美术出版社,2015.01 出版图书：https://www.jiaokey.com/tag/哈尔滨:黑龙江美术出版社,2015.01.html</w:t>
      </w:r>
    </w:p>
    <w:p>
      <w:r>
        <w:t>关键词搜索：https://www.jiaokey.com/tag/短篇小说-小说集-中国-当代-漫画-作品集-随笔-摄影集.html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