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书名：硅芯筑梦  王守武传</w:t>
      </w:r>
    </w:p>
    <w:p>
      <w:r>
        <w:t>作者：李艳平，康静，尹晓冬著</w:t>
      </w:r>
    </w:p>
    <w:p>
      <w:r>
        <w:t>出版社：北京:中国科学技术出版社,2015.01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硅芯筑梦  王守武传 评论地址：https://www.jiaokey.com/book/detail/13786506.html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