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无微不至  5分钟玩转微信营销</w:t>
      </w:r>
    </w:p>
    <w:p>
      <w:r>
        <w:rPr>
          <w:rFonts w:ascii="宋体" w:hAnsi="宋体" w:eastAsia="宋体"/>
          <w:sz w:val="24"/>
        </w:rPr>
        <w:t>崔学良，高闯世著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无微不至  5分钟玩转微信营销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崔学良，高闯世著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本书出售、求购地址：https://www.jiaokey.com/book/detail/13786500.html</w:t>
      </w:r>
    </w:p>
    <w:p>
      <w:r>
        <w:t>更多相关图书推荐：https://www.jiaokey.com</w:t>
      </w:r>
    </w:p>
    <w:p>
      <w:r>
        <w:t>崔学良，高闯世著 其他作品：https://www.jiaokey.com/tag/崔学良，高闯世著.html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关键词搜索：https://www.jiaokey.com/tag/无微不至  5分钟玩转微信营销.html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