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亲子时光  晚安宝贝  365夜童话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亲子时光  晚安宝贝  365夜童话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本书出售、求购地址：https://www.jiaokey.com/book/detail/13786495.html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关键词搜索：https://www.jiaokey.com/tag/亲子时光  晚安宝贝  365夜童话.html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