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书名：三老砚事考  黄任·纪昀·阮元</w:t>
      </w:r>
    </w:p>
    <w:p>
      <w:r>
        <w:t>作者：欧忠荣著</w:t>
      </w:r>
    </w:p>
    <w:p>
      <w:r>
        <w:t>出版社：北京:文化艺术出版社,2015.01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三老砚事考  黄任·纪昀·阮元 评论地址：https://www.jiaokey.com/book/detail/13786490.html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