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孩子的到来如何改变你的生活  所有的幸与不幸现代亲子悖论</w:t>
      </w:r>
    </w:p>
    <w:p>
      <w:r>
        <w:rPr>
          <w:rFonts w:ascii="宋体" w:hAnsi="宋体" w:eastAsia="宋体"/>
          <w:sz w:val="24"/>
        </w:rPr>
        <w:t>（美）珍妮弗·辛尼著；赵诗海，高向文，迟逍译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孩子的到来如何改变你的生活  所有的幸与不幸现代亲子悖论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（美）珍妮弗·辛尼著；赵诗海，高向文，迟逍译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亲子关系-研究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本书出售、求购地址：https://www.jiaokey.com/book/detail/13786473.html</w:t>
      </w:r>
    </w:p>
    <w:p>
      <w:r>
        <w:t>更多相关图书推荐：https://www.jiaokey.com</w:t>
      </w:r>
    </w:p>
    <w:p>
      <w:r>
        <w:t>（美）珍妮弗·辛尼著；赵诗海，高向文，迟逍译 其他作品：https://www.jiaokey.com/tag/（美）珍妮弗·辛尼著；赵诗海，高向文，迟逍译.html</w:t>
      </w:r>
    </w:p>
    <w:p>
      <w:r>
        <w:t>北京:中国青年出版社,2015.04 出版图书：https://www.jiaokey.com/tag/北京:中国青年出版社,2015.04.html</w:t>
      </w:r>
    </w:p>
    <w:p>
      <w:r>
        <w:t>关键词搜索：https://www.jiaokey.com/tag/亲子关系-研究.html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