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  温馨手绘时光  34种各地名吃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  温馨手绘时光  34种各地名吃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本书出售、求购地址：https://www.jiaokey.com/book/detail/13786472.html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关键词搜索：https://www.jiaokey.com/tag/超写实  温馨手绘时光  34种各地名吃.html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