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促进儿童社会性和情绪的发展  基于教师的反思性实践</w:t>
      </w:r>
    </w:p>
    <w:p>
      <w:r>
        <w:rPr>
          <w:rFonts w:ascii="宋体" w:hAnsi="宋体" w:eastAsia="宋体"/>
          <w:sz w:val="24"/>
        </w:rPr>
        <w:t>（美）珍妮丝·英格兰德·卡茨著；洪秀敏等译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促进儿童社会性和情绪的发展  基于教师的反思性实践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（美）珍妮丝·英格兰德·卡茨著；洪秀敏等译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本书出售、求购地址：https://www.jiaokey.com/book/detail/13786469.html</w:t>
      </w:r>
    </w:p>
    <w:p>
      <w:r>
        <w:t>更多相关图书推荐：https://www.jiaokey.com</w:t>
      </w:r>
    </w:p>
    <w:p>
      <w:r>
        <w:t>（美）珍妮丝·英格兰德·卡茨著；洪秀敏等译 其他作品：https://www.jiaokey.com/tag/（美）珍妮丝·英格兰德·卡茨著；洪秀敏等译.html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关键词搜索：https://www.jiaokey.com/tag/促进儿童社会性和情绪的发展  基于教师的反思性实践.html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