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书名：学一点学习的魔法，你也可以是大脑强人</w:t>
      </w:r>
    </w:p>
    <w:p>
      <w:r>
        <w:t>作者：青蛙王子著</w:t>
      </w:r>
    </w:p>
    <w:p>
      <w:r>
        <w:t>出版社：上海:立信会计出版社,2015.03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学一点学习的魔法，你也可以是大脑强人 评论地址：https://www.jiaokey.com/book/detail/13786465.html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