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考题大观  高考英语</w:t>
      </w:r>
    </w:p>
    <w:p>
      <w:r>
        <w:rPr>
          <w:rFonts w:ascii="宋体" w:hAnsi="宋体" w:eastAsia="宋体"/>
          <w:sz w:val="24"/>
        </w:rPr>
        <w:t>刘强主编；黄寿鹏本册主编；朱小丹，郝喜斌，赵永梅等本册编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考题大观  高考英语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刘强主编；黄寿鹏本册主编；朱小丹，郝喜斌，赵永梅等本册编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本书出售、求购地址：https://www.jiaokey.com/book/detail/13786462.html</w:t>
      </w:r>
    </w:p>
    <w:p>
      <w:r>
        <w:t>更多相关图书推荐：https://www.jiaokey.com</w:t>
      </w:r>
    </w:p>
    <w:p>
      <w:r>
        <w:t>刘强主编；黄寿鹏本册主编；朱小丹，郝喜斌，赵永梅等本册编 其他作品：https://www.jiaokey.com/tag/刘强主编；黄寿鹏本册主编；朱小丹，郝喜斌，赵永梅等本册编.html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关键词搜索：https://www.jiaokey.com/tag/考题大观  高考英语.html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