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书名：现代出版的探索与创新</w:t>
      </w:r>
    </w:p>
    <w:p>
      <w:r>
        <w:t>作者：熊瑜主编；邱小平，朱兰双，汪东升副主编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总页数：354</w:t>
      </w:r>
    </w:p>
    <w:p>
      <w:r>
        <w:t>更多请访问教客网: www.jiaokey.com</w:t>
      </w:r>
    </w:p>
    <w:p>
      <w:r>
        <w:t>现代出版的探索与创新 评论地址：https://www.jiaokey.com/book/detail/13786445.html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