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书名：朱楼碧瓦  长江流域的客栈与青楼</w:t>
      </w:r>
    </w:p>
    <w:p>
      <w:r>
        <w:t>作者：黄强，唐冠军总主编；晋文，陆帅，王元等著</w:t>
      </w:r>
    </w:p>
    <w:p>
      <w:r>
        <w:t>出版社：武汉:长江出版社,2013.07</w:t>
      </w:r>
    </w:p>
    <w:p>
      <w:r>
        <w:t>出版日期：</w:t>
      </w:r>
    </w:p>
    <w:p>
      <w:r>
        <w:t>总页数：290</w:t>
      </w:r>
    </w:p>
    <w:p>
      <w:r>
        <w:t>更多请访问教客网: www.jiaokey.com</w:t>
      </w:r>
    </w:p>
    <w:p>
      <w:r>
        <w:t>朱楼碧瓦  长江流域的客栈与青楼 评论地址：https://www.jiaokey.com/book/detail/13786441.html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