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书名：720°全景沟通</w:t>
      </w:r>
    </w:p>
    <w:p>
      <w:r>
        <w:t>作者：（美）麦肯，（美）戴维斯，（美）范宁著</w:t>
      </w:r>
    </w:p>
    <w:p>
      <w:r>
        <w:t>出版社：北京：中华工商联合出版社</w:t>
      </w:r>
    </w:p>
    <w:p>
      <w:r>
        <w:t>出版日期：2015.02</w:t>
      </w:r>
    </w:p>
    <w:p>
      <w:r>
        <w:t>总页数：309</w:t>
      </w:r>
    </w:p>
    <w:p>
      <w:r>
        <w:t>更多请访问教客网: www.jiaokey.com</w:t>
      </w:r>
    </w:p>
    <w:p>
      <w:r>
        <w:t>720°全景沟通 评论地址：https://www.jiaokey.com/book/detail/13786420.html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