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书名：花园Mook·粉彩早春号  vol.2</w:t>
      </w:r>
    </w:p>
    <w:p>
      <w:r>
        <w:t>作者：日本FG武藏编著；花园MOOK翻译组编译</w:t>
      </w:r>
    </w:p>
    <w:p>
      <w:r>
        <w:t>出版社：武汉:湖北科学技术出版社,2015.02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花园Mook·粉彩早春号  vol.2 评论地址：https://www.jiaokey.com/book/detail/13786418.html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