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教育社会学研究  学科·学理·学术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教育社会学研究  学科·学理·学术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本书出售、求购地址：https://www.jiaokey.com/book/detail/13786415.html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关键词搜索：https://www.jiaokey.com/tag/教育社会学研究  学科·学理·学术.html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