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城市摊贩的社会经济根源与空间政治</w:t>
      </w:r>
    </w:p>
    <w:p>
      <w:r>
        <w:rPr>
          <w:rFonts w:ascii="宋体" w:hAnsi="宋体" w:eastAsia="宋体"/>
          <w:sz w:val="24"/>
        </w:rPr>
        <w:t>薛德升主编；黄耿志著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城市摊贩的社会经济根源与空间政治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薛德升主编；黄耿志著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本书出售、求购地址：https://www.jiaokey.com/book/detail/13786400.html</w:t>
      </w:r>
    </w:p>
    <w:p>
      <w:r>
        <w:t>更多相关图书推荐：https://www.jiaokey.com</w:t>
      </w:r>
    </w:p>
    <w:p>
      <w:r>
        <w:t>薛德升主编；黄耿志著 其他作品：https://www.jiaokey.com/tag/薛德升主编；黄耿志著.html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关键词搜索：https://www.jiaokey.com/tag/城市摊贩的社会经济根源与空间政治.html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