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期货交易者资金管理策略</w:t>
      </w:r>
    </w:p>
    <w:p>
      <w:r>
        <w:rPr>
          <w:rFonts w:ascii="宋体" w:hAnsi="宋体" w:eastAsia="宋体"/>
          <w:sz w:val="24"/>
        </w:rPr>
        <w:t>瑙泽·J.鲍尔绍拉（NauzerJ.Balsara）著；荣军译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期货交易者资金管理策略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瑙泽·J.鲍尔绍拉（NauzerJ.Balsara）著；荣军译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本书出售、求购地址：https://www.jiaokey.com/book/detail/13786394.html</w:t>
      </w:r>
    </w:p>
    <w:p>
      <w:r>
        <w:t>更多相关图书推荐：https://www.jiaokey.com</w:t>
      </w:r>
    </w:p>
    <w:p>
      <w:r>
        <w:t>瑙泽·J.鲍尔绍拉（NauzerJ.Balsara）著；荣军译 其他作品：https://www.jiaokey.com/tag/瑙泽·J.鲍尔绍拉（NauzerJ.Balsara）著；荣军译.html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关键词搜索：https://www.jiaokey.com/tag/期货交易者资金管理策略.html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