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Since1976《少年文艺》爱藏嘉品丛书  水獭男孩</w:t>
      </w:r>
    </w:p>
    <w:p>
      <w:r>
        <w:rPr>
          <w:rFonts w:ascii="宋体" w:hAnsi="宋体" w:eastAsia="宋体"/>
          <w:sz w:val="24"/>
        </w:rPr>
        <w:t>小河丁丁著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Since1976《少年文艺》爱藏嘉品丛书  水獭男孩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本书出售、求购地址：https://www.jiaokey.com/book/detail/13786354.html</w:t>
      </w:r>
    </w:p>
    <w:p>
      <w:r>
        <w:t>更多相关图书推荐：https://www.jiaokey.com</w:t>
      </w:r>
    </w:p>
    <w:p>
      <w:r>
        <w:t>小河丁丁著 其他作品：https://www.jiaokey.com/tag/小河丁丁著.html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关键词搜索：https://www.jiaokey.com/tag/Since1976《少年文艺》爱藏嘉品丛书  水獭男孩.html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