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  银色的独角兽</w:t>
      </w:r>
    </w:p>
    <w:p>
      <w:r>
        <w:rPr>
          <w:rFonts w:ascii="宋体" w:hAnsi="宋体" w:eastAsia="宋体"/>
          <w:sz w:val="24"/>
        </w:rPr>
        <w:t>（德）马克斯·克鲁塞著；周毓英译；芊祎绘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  银色的独角兽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（德）马克斯·克鲁塞著；周毓英译；芊祎绘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本书出售、求购地址：https://www.jiaokey.com/book/detail/13786337.html</w:t>
      </w:r>
    </w:p>
    <w:p>
      <w:r>
        <w:t>更多相关图书推荐：https://www.jiaokey.com</w:t>
      </w:r>
    </w:p>
    <w:p>
      <w:r>
        <w:t>（德）马克斯·克鲁塞著；周毓英译；芊祎绘 其他作品：https://www.jiaokey.com/tag/（德）马克斯·克鲁塞著；周毓英译；芊祎绘.html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关键词搜索：https://www.jiaokey.com/tag/五星书坊  银色的独角兽.html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