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努力，才配有未来赠送明信片</w:t>
      </w:r>
    </w:p>
    <w:p>
      <w:r>
        <w:rPr>
          <w:rFonts w:ascii="宋体" w:hAnsi="宋体" w:eastAsia="宋体"/>
          <w:sz w:val="24"/>
        </w:rPr>
        <w:t>小川叔著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努力，才配有未来赠送明信片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本书出售、求购地址：https://www.jiaokey.com/book/detail/13786324.html</w:t>
      </w:r>
    </w:p>
    <w:p>
      <w:r>
        <w:t>更多相关图书推荐：https://www.jiaokey.com</w:t>
      </w:r>
    </w:p>
    <w:p>
      <w:r>
        <w:t>小川叔著 其他作品：https://www.jiaokey.com/tag/小川叔著.html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关键词搜索：https://www.jiaokey.com/tag/努力，才配有未来赠送明信片.html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