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书名：动物魔法日记  暄嚣山林之迷踪</w:t>
      </w:r>
    </w:p>
    <w:p>
      <w:r>
        <w:t>作者：秦爱梅著；长鼻子叔叔绘</w:t>
      </w:r>
    </w:p>
    <w:p>
      <w:r>
        <w:t>出版社：哈尔滨：黑龙江少年儿童出版社</w:t>
      </w:r>
    </w:p>
    <w:p>
      <w:r>
        <w:t>出版日期：2015.01</w:t>
      </w:r>
    </w:p>
    <w:p>
      <w:r>
        <w:t>总页数：166</w:t>
      </w:r>
    </w:p>
    <w:p>
      <w:r>
        <w:t>更多请访问教客网: www.jiaokey.com</w:t>
      </w:r>
    </w:p>
    <w:p>
      <w:r>
        <w:t>动物魔法日记  暄嚣山林之迷踪 评论地址：https://www.jiaokey.com/book/detail/13786314.html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